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0067-01-2024-011144-65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Айвазяна Армена </w:t>
      </w:r>
      <w:r>
        <w:rPr>
          <w:rFonts w:ascii="Times New Roman" w:eastAsia="Times New Roman" w:hAnsi="Times New Roman" w:cs="Times New Roman"/>
          <w:sz w:val="25"/>
          <w:szCs w:val="25"/>
        </w:rPr>
        <w:t>Ара</w:t>
      </w:r>
      <w:r>
        <w:rPr>
          <w:rFonts w:ascii="Times New Roman" w:eastAsia="Times New Roman" w:hAnsi="Times New Roman" w:cs="Times New Roman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sz w:val="25"/>
          <w:szCs w:val="25"/>
        </w:rPr>
        <w:t>товича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место рождения </w:t>
      </w:r>
      <w:r>
        <w:rPr>
          <w:rStyle w:val="cat-UserDefinedgrp-3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России, русским языком владеющего, в услугах переводчика не нуждающегося, проживающего по адресу: </w:t>
      </w:r>
      <w:r>
        <w:rPr>
          <w:rStyle w:val="cat-UserDefinedgrp-3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слесарем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паспор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 </w:t>
      </w:r>
      <w:r>
        <w:rPr>
          <w:rStyle w:val="cat-UserDefinedgrp-41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 </w:t>
      </w:r>
      <w:r>
        <w:rPr>
          <w:rStyle w:val="cat-UserDefinedgrp-4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02.07.2024 </w:t>
      </w:r>
      <w:r>
        <w:rPr>
          <w:rFonts w:ascii="Times New Roman" w:eastAsia="Times New Roman" w:hAnsi="Times New Roman" w:cs="Times New Roman"/>
          <w:sz w:val="25"/>
          <w:szCs w:val="25"/>
        </w:rPr>
        <w:t>Айвазян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39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18810586240516028281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>лу 29.05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02.07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Айвазян А.А.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Айвазяна А.А.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Айвазяна А.А.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18810586240516028281 от 16.05.2024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02.07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86 ХМ 629188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14.11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>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уплачен.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Айвазяна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Айвазяна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Айвазяна Армена </w:t>
      </w:r>
      <w:r>
        <w:rPr>
          <w:rFonts w:ascii="Times New Roman" w:eastAsia="Times New Roman" w:hAnsi="Times New Roman" w:cs="Times New Roman"/>
          <w:sz w:val="25"/>
          <w:szCs w:val="25"/>
        </w:rPr>
        <w:t>Араратовича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 размере 1 000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0412365400675020832420168.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12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31-2612/2025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39rplc-24">
    <w:name w:val="cat-UserDefined grp-3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